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551AF" w14:textId="7F4BAF5F" w:rsidR="004B1E43" w:rsidRDefault="006F371E" w:rsidP="003662CD">
      <w:pPr>
        <w:pStyle w:val="1"/>
        <w:bidi/>
        <w:rPr>
          <w:rFonts w:hint="cs"/>
          <w:rtl/>
        </w:rPr>
      </w:pPr>
      <w:r w:rsidRPr="006F371E">
        <w:rPr>
          <w:rFonts w:ascii="Calibri" w:eastAsia="Calibri" w:hAnsi="Calibri" w:cs="Arial"/>
          <w:noProof/>
          <w:color w:val="auto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3DE67" wp14:editId="78E013CE">
                <wp:simplePos x="0" y="0"/>
                <wp:positionH relativeFrom="column">
                  <wp:posOffset>-394171</wp:posOffset>
                </wp:positionH>
                <wp:positionV relativeFrom="paragraph">
                  <wp:posOffset>-423382</wp:posOffset>
                </wp:positionV>
                <wp:extent cx="1519555" cy="457200"/>
                <wp:effectExtent l="0" t="0" r="23495" b="1905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195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DA128" w14:textId="77777777" w:rsidR="006F371E" w:rsidRPr="00781FE1" w:rsidRDefault="006F371E" w:rsidP="006F371E">
                            <w:pPr>
                              <w:bidi/>
                              <w:spacing w:after="0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رمز الوثيقة : </w:t>
                            </w:r>
                            <w:r w:rsidRPr="00BA52C9">
                              <w:t>FIN-004</w:t>
                            </w:r>
                          </w:p>
                          <w:p w14:paraId="5E9C439C" w14:textId="77777777" w:rsidR="006F371E" w:rsidRDefault="006F371E" w:rsidP="006F371E">
                            <w:pPr>
                              <w:bidi/>
                              <w:spacing w:after="0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تاريخها: </w:t>
                            </w:r>
                            <w:r>
                              <w:t>1l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31.05pt;margin-top:-33.35pt;width:119.65pt;height:3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">
                <v:textbox>
                  <w:txbxContent>
                    <w:p w14:paraId="307DA128" w14:textId="77777777" w:rsidR="006F371E" w:rsidRPr="00781FE1" w:rsidRDefault="006F371E" w:rsidP="006F371E">
                      <w:pPr>
                        <w:bidi/>
                        <w:spacing w:after="0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رمز الوثيقة : </w:t>
                      </w:r>
                      <w:r w:rsidRPr="00BA52C9">
                        <w:t>FIN-004</w:t>
                      </w:r>
                    </w:p>
                    <w:p w14:paraId="5E9C439C" w14:textId="77777777" w:rsidR="006F371E" w:rsidRDefault="006F371E" w:rsidP="006F371E">
                      <w:pPr>
                        <w:bidi/>
                        <w:spacing w:after="0"/>
                      </w:pPr>
                      <w:r>
                        <w:rPr>
                          <w:rFonts w:hint="cs"/>
                          <w:rtl/>
                        </w:rPr>
                        <w:t xml:space="preserve">تاريخها: </w:t>
                      </w:r>
                      <w:r>
                        <w:t>1l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1CAE7C16" w14:textId="74935690" w:rsidR="00F70DA2" w:rsidRDefault="0031520B" w:rsidP="0031520B">
      <w:pPr>
        <w:bidi/>
        <w:jc w:val="center"/>
        <w:rPr>
          <w:rtl/>
        </w:rPr>
      </w:pPr>
      <w:r w:rsidRPr="0031520B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36"/>
          <w:szCs w:val="36"/>
          <w:u w:val="single"/>
          <w:rtl/>
        </w:rPr>
        <w:t>سياسة</w:t>
      </w:r>
      <w:r w:rsidRPr="0031520B">
        <w:rPr>
          <w:rFonts w:asciiTheme="majorHAnsi" w:eastAsiaTheme="majorEastAsia" w:hAnsiTheme="majorHAnsi" w:cs="Calibri"/>
          <w:b/>
          <w:bCs/>
          <w:color w:val="365F91" w:themeColor="accent1" w:themeShade="BF"/>
          <w:sz w:val="36"/>
          <w:szCs w:val="36"/>
          <w:u w:val="single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36"/>
          <w:szCs w:val="36"/>
          <w:u w:val="single"/>
          <w:rtl/>
        </w:rPr>
        <w:t>توجيه</w:t>
      </w:r>
      <w:r w:rsidRPr="0031520B">
        <w:rPr>
          <w:rFonts w:asciiTheme="majorHAnsi" w:eastAsiaTheme="majorEastAsia" w:hAnsiTheme="majorHAnsi" w:cs="Calibri"/>
          <w:b/>
          <w:bCs/>
          <w:color w:val="365F91" w:themeColor="accent1" w:themeShade="BF"/>
          <w:sz w:val="36"/>
          <w:szCs w:val="36"/>
          <w:u w:val="single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36"/>
          <w:szCs w:val="36"/>
          <w:u w:val="single"/>
          <w:rtl/>
        </w:rPr>
        <w:t>مبلغ</w:t>
      </w:r>
      <w:r w:rsidRPr="0031520B">
        <w:rPr>
          <w:rFonts w:asciiTheme="majorHAnsi" w:eastAsiaTheme="majorEastAsia" w:hAnsiTheme="majorHAnsi" w:cs="Calibri"/>
          <w:b/>
          <w:bCs/>
          <w:color w:val="365F91" w:themeColor="accent1" w:themeShade="BF"/>
          <w:sz w:val="36"/>
          <w:szCs w:val="36"/>
          <w:u w:val="single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36"/>
          <w:szCs w:val="36"/>
          <w:u w:val="single"/>
          <w:rtl/>
        </w:rPr>
        <w:t>التبرع</w:t>
      </w:r>
      <w:r w:rsidRPr="0031520B">
        <w:rPr>
          <w:rFonts w:asciiTheme="majorHAnsi" w:eastAsiaTheme="majorEastAsia" w:hAnsiTheme="majorHAnsi" w:cs="Calibri"/>
          <w:b/>
          <w:bCs/>
          <w:color w:val="365F91" w:themeColor="accent1" w:themeShade="BF"/>
          <w:sz w:val="36"/>
          <w:szCs w:val="36"/>
          <w:u w:val="single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36"/>
          <w:szCs w:val="36"/>
          <w:u w:val="single"/>
          <w:rtl/>
        </w:rPr>
        <w:t>إلى</w:t>
      </w:r>
      <w:r w:rsidRPr="0031520B">
        <w:rPr>
          <w:rFonts w:asciiTheme="majorHAnsi" w:eastAsiaTheme="majorEastAsia" w:hAnsiTheme="majorHAnsi" w:cs="Calibri"/>
          <w:b/>
          <w:bCs/>
          <w:color w:val="365F91" w:themeColor="accent1" w:themeShade="BF"/>
          <w:sz w:val="36"/>
          <w:szCs w:val="36"/>
          <w:u w:val="single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36"/>
          <w:szCs w:val="36"/>
          <w:u w:val="single"/>
          <w:rtl/>
        </w:rPr>
        <w:t>مشروع</w:t>
      </w:r>
      <w:r w:rsidRPr="0031520B">
        <w:rPr>
          <w:rFonts w:asciiTheme="majorHAnsi" w:eastAsiaTheme="majorEastAsia" w:hAnsiTheme="majorHAnsi" w:cs="Calibri"/>
          <w:b/>
          <w:bCs/>
          <w:color w:val="365F91" w:themeColor="accent1" w:themeShade="BF"/>
          <w:sz w:val="36"/>
          <w:szCs w:val="36"/>
          <w:u w:val="single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36"/>
          <w:szCs w:val="36"/>
          <w:u w:val="single"/>
          <w:rtl/>
        </w:rPr>
        <w:t>آخر</w:t>
      </w:r>
    </w:p>
    <w:p w14:paraId="4BD8A603" w14:textId="77777777" w:rsidR="0031520B" w:rsidRPr="0031520B" w:rsidRDefault="0031520B" w:rsidP="0031520B">
      <w:pPr>
        <w:bidi/>
        <w:jc w:val="center"/>
        <w:rPr>
          <w:sz w:val="28"/>
          <w:szCs w:val="28"/>
          <w:rtl/>
        </w:rPr>
      </w:pPr>
      <w:bookmarkStart w:id="0" w:name="_GoBack"/>
      <w:bookmarkEnd w:id="0"/>
    </w:p>
    <w:p w14:paraId="43FAE29E" w14:textId="500B0C1B" w:rsidR="00404BA1" w:rsidRPr="0031520B" w:rsidRDefault="0031520B" w:rsidP="003662CD">
      <w:pPr>
        <w:bidi/>
        <w:spacing w:after="0"/>
        <w:rPr>
          <w:rFonts w:asciiTheme="majorHAnsi" w:eastAsiaTheme="majorEastAsia" w:hAnsiTheme="majorHAnsi" w:cs="Calibri"/>
          <w:b/>
          <w:bCs/>
          <w:color w:val="0D0D0D" w:themeColor="text1" w:themeTint="F2"/>
          <w:sz w:val="28"/>
          <w:szCs w:val="28"/>
          <w:rtl/>
        </w:rPr>
      </w:pPr>
      <w:r w:rsidRPr="0031520B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8"/>
          <w:szCs w:val="28"/>
          <w:u w:val="single"/>
          <w:rtl/>
        </w:rPr>
        <w:t xml:space="preserve">مقدمة: </w:t>
      </w:r>
    </w:p>
    <w:p w14:paraId="607D19CD" w14:textId="77777777" w:rsidR="003662CD" w:rsidRDefault="003662CD" w:rsidP="003662CD">
      <w:pPr>
        <w:bidi/>
        <w:spacing w:after="0"/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</w:pPr>
    </w:p>
    <w:p w14:paraId="1F58CED9" w14:textId="133AC594" w:rsidR="00F70DA2" w:rsidRDefault="00404BA1" w:rsidP="0031520B">
      <w:pPr>
        <w:pStyle w:val="a0"/>
        <w:numPr>
          <w:ilvl w:val="0"/>
          <w:numId w:val="0"/>
        </w:numPr>
        <w:bidi/>
        <w:spacing w:after="0"/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</w:pPr>
      <w:r w:rsidRPr="00404BA1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>•</w:t>
      </w:r>
      <w:r w:rsidR="0031520B" w:rsidRPr="0031520B">
        <w:rPr>
          <w:rFonts w:hint="cs"/>
          <w:rtl/>
        </w:rPr>
        <w:t xml:space="preserve"> </w:t>
      </w:r>
      <w:r w:rsidR="0031520B" w:rsidRPr="0031520B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الغرض</w:t>
      </w:r>
      <w:r w:rsidR="0031520B" w:rsidRPr="0031520B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="0031520B" w:rsidRPr="0031520B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من</w:t>
      </w:r>
      <w:r w:rsidR="0031520B" w:rsidRPr="0031520B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="0031520B" w:rsidRPr="0031520B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هذه</w:t>
      </w:r>
      <w:r w:rsidR="0031520B" w:rsidRPr="0031520B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="0031520B" w:rsidRPr="0031520B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السياسة</w:t>
      </w:r>
      <w:r w:rsidR="0031520B" w:rsidRPr="0031520B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="0031520B" w:rsidRPr="0031520B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التعريف</w:t>
      </w:r>
      <w:r w:rsidR="0031520B" w:rsidRPr="0031520B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="0031520B" w:rsidRPr="0031520B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بالمبادئ</w:t>
      </w:r>
      <w:r w:rsidR="0031520B" w:rsidRPr="0031520B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="0031520B" w:rsidRPr="0031520B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والإرشادات</w:t>
      </w:r>
      <w:r w:rsidR="0031520B" w:rsidRPr="0031520B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="0031520B" w:rsidRPr="0031520B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الخاصة</w:t>
      </w:r>
      <w:r w:rsidR="0031520B" w:rsidRPr="0031520B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="0031520B" w:rsidRPr="0031520B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بعملية</w:t>
      </w:r>
      <w:r w:rsidR="0031520B" w:rsidRPr="0031520B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="0031520B" w:rsidRPr="0031520B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إعادة</w:t>
      </w:r>
      <w:r w:rsidR="0031520B" w:rsidRPr="0031520B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="0031520B" w:rsidRPr="0031520B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توجيه</w:t>
      </w:r>
      <w:r w:rsidR="0031520B" w:rsidRPr="0031520B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="0031520B" w:rsidRPr="0031520B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التبرع</w:t>
      </w:r>
      <w:r w:rsidR="0031520B" w:rsidRPr="0031520B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="0031520B" w:rsidRPr="0031520B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إلى</w:t>
      </w:r>
      <w:r w:rsidR="0031520B" w:rsidRPr="0031520B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="0031520B" w:rsidRPr="0031520B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مشروع</w:t>
      </w:r>
      <w:r w:rsidR="0031520B" w:rsidRPr="0031520B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="0031520B" w:rsidRPr="0031520B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آخر</w:t>
      </w:r>
      <w:r w:rsidR="0031520B" w:rsidRPr="0031520B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="0031520B" w:rsidRPr="0031520B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وفق</w:t>
      </w:r>
      <w:r w:rsidR="0031520B" w:rsidRPr="0031520B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="0031520B" w:rsidRPr="0031520B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سياسة</w:t>
      </w:r>
      <w:r w:rsidR="0031520B" w:rsidRPr="0031520B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="0031520B" w:rsidRPr="0031520B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وآليات</w:t>
      </w:r>
      <w:r w:rsidR="0031520B" w:rsidRPr="0031520B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 xml:space="preserve"> </w:t>
      </w:r>
      <w:r w:rsidR="0031520B" w:rsidRPr="0031520B">
        <w:rPr>
          <w:rFonts w:asciiTheme="majorHAnsi" w:eastAsiaTheme="majorEastAsia" w:hAnsiTheme="majorHAnsi" w:cs="Calibri" w:hint="cs"/>
          <w:b/>
          <w:bCs/>
          <w:color w:val="0D0D0D" w:themeColor="text1" w:themeTint="F2"/>
          <w:sz w:val="26"/>
          <w:szCs w:val="26"/>
          <w:rtl/>
        </w:rPr>
        <w:t>الجمعية</w:t>
      </w:r>
      <w:r w:rsidR="0031520B" w:rsidRPr="0031520B"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  <w:t>.</w:t>
      </w:r>
    </w:p>
    <w:p w14:paraId="0A215229" w14:textId="77777777" w:rsidR="00404BA1" w:rsidRPr="00A26EB6" w:rsidRDefault="00404BA1" w:rsidP="003662CD">
      <w:pPr>
        <w:pStyle w:val="a0"/>
        <w:numPr>
          <w:ilvl w:val="0"/>
          <w:numId w:val="0"/>
        </w:numPr>
        <w:bidi/>
        <w:spacing w:after="0"/>
        <w:rPr>
          <w:rFonts w:asciiTheme="majorHAnsi" w:eastAsiaTheme="majorEastAsia" w:hAnsiTheme="majorHAnsi" w:cs="Calibri"/>
          <w:b/>
          <w:bCs/>
          <w:color w:val="0D0D0D" w:themeColor="text1" w:themeTint="F2"/>
          <w:sz w:val="26"/>
          <w:szCs w:val="26"/>
          <w:rtl/>
        </w:rPr>
      </w:pPr>
    </w:p>
    <w:p w14:paraId="11BC6652" w14:textId="13CCF139" w:rsidR="00F70DA2" w:rsidRPr="0031520B" w:rsidRDefault="0031520B" w:rsidP="003662CD">
      <w:pPr>
        <w:pStyle w:val="a0"/>
        <w:numPr>
          <w:ilvl w:val="0"/>
          <w:numId w:val="0"/>
        </w:numPr>
        <w:bidi/>
        <w:spacing w:after="0"/>
        <w:ind w:left="360"/>
        <w:rPr>
          <w:rFonts w:asciiTheme="majorHAnsi" w:eastAsiaTheme="majorEastAsia" w:hAnsiTheme="majorHAnsi" w:cs="Calibri"/>
          <w:b/>
          <w:bCs/>
          <w:color w:val="17365D" w:themeColor="text2" w:themeShade="BF"/>
          <w:sz w:val="28"/>
          <w:szCs w:val="28"/>
          <w:rtl/>
        </w:rPr>
      </w:pPr>
      <w:r w:rsidRPr="0031520B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8"/>
          <w:szCs w:val="28"/>
          <w:u w:val="single"/>
          <w:rtl/>
        </w:rPr>
        <w:t xml:space="preserve">النطاق : </w:t>
      </w:r>
    </w:p>
    <w:p w14:paraId="5C6727A7" w14:textId="77777777" w:rsidR="00404BA1" w:rsidRDefault="00404BA1" w:rsidP="003662CD">
      <w:pPr>
        <w:pStyle w:val="a0"/>
        <w:numPr>
          <w:ilvl w:val="0"/>
          <w:numId w:val="0"/>
        </w:numPr>
        <w:bidi/>
        <w:spacing w:after="0"/>
        <w:ind w:left="360"/>
        <w:rPr>
          <w:rFonts w:asciiTheme="majorHAnsi" w:eastAsiaTheme="majorEastAsia" w:hAnsiTheme="majorHAnsi" w:cs="Calibri"/>
          <w:b/>
          <w:bCs/>
          <w:color w:val="17365D" w:themeColor="text2" w:themeShade="BF"/>
          <w:sz w:val="26"/>
          <w:szCs w:val="26"/>
          <w:rtl/>
        </w:rPr>
      </w:pPr>
    </w:p>
    <w:p w14:paraId="49C63E21" w14:textId="77777777" w:rsidR="0031520B" w:rsidRPr="0031520B" w:rsidRDefault="0031520B" w:rsidP="0031520B">
      <w:pPr>
        <w:pStyle w:val="a0"/>
        <w:bidi/>
        <w:spacing w:after="0"/>
        <w:ind w:left="720"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</w:pP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تحدد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هذه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السياسة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المسؤوليات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العامة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في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الاستبدال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والمسؤوليات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المحددة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لجمع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التبرعات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ومحتواها،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فيما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يتعلق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باستخدام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الأموال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والمسؤولية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عنها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.</w:t>
      </w:r>
    </w:p>
    <w:p w14:paraId="2E5A61D0" w14:textId="1D633883" w:rsidR="00404BA1" w:rsidRDefault="0031520B" w:rsidP="0031520B">
      <w:pPr>
        <w:pStyle w:val="a0"/>
        <w:bidi/>
        <w:spacing w:after="0"/>
        <w:ind w:left="720"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</w:pP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جميع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التبرعات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تم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تقديمها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طواعية،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ويجب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أن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تحرص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الجمعية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على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أن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جميع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التبرعات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تصل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إلى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مستحقها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وأن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تبذل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كل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العناية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الواجبة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لتحقيق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رغبة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المتبرع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في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صرف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تبرعه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على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أكمل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وجه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وحسب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وصية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المتبرع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.</w:t>
      </w:r>
    </w:p>
    <w:p w14:paraId="6CE33B37" w14:textId="77777777" w:rsidR="0031520B" w:rsidRDefault="0031520B" w:rsidP="0031520B">
      <w:pPr>
        <w:pStyle w:val="a0"/>
        <w:numPr>
          <w:ilvl w:val="0"/>
          <w:numId w:val="0"/>
        </w:numPr>
        <w:bidi/>
        <w:spacing w:after="0"/>
        <w:ind w:left="720"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</w:pPr>
    </w:p>
    <w:p w14:paraId="73FEBA47" w14:textId="77777777" w:rsidR="0031520B" w:rsidRPr="0031520B" w:rsidRDefault="0031520B" w:rsidP="0031520B">
      <w:pPr>
        <w:pStyle w:val="a0"/>
        <w:numPr>
          <w:ilvl w:val="0"/>
          <w:numId w:val="0"/>
        </w:numPr>
        <w:bidi/>
        <w:spacing w:after="0"/>
        <w:ind w:left="720"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</w:pPr>
    </w:p>
    <w:p w14:paraId="1F8F078A" w14:textId="05B787D9" w:rsidR="00404BA1" w:rsidRPr="0031520B" w:rsidRDefault="0031520B" w:rsidP="0031520B">
      <w:pPr>
        <w:pStyle w:val="a0"/>
        <w:numPr>
          <w:ilvl w:val="0"/>
          <w:numId w:val="0"/>
        </w:numPr>
        <w:bidi/>
        <w:spacing w:after="0"/>
        <w:rPr>
          <w:rFonts w:asciiTheme="majorHAnsi" w:eastAsiaTheme="majorEastAsia" w:hAnsiTheme="majorHAnsi" w:cs="Calibri"/>
          <w:b/>
          <w:bCs/>
          <w:color w:val="000000" w:themeColor="text1"/>
          <w:sz w:val="28"/>
          <w:szCs w:val="28"/>
          <w:rtl/>
        </w:rPr>
      </w:pPr>
      <w:r w:rsidRPr="0031520B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8"/>
          <w:szCs w:val="28"/>
          <w:u w:val="single"/>
          <w:rtl/>
        </w:rPr>
        <w:t>سياسة</w:t>
      </w:r>
      <w:r w:rsidRPr="0031520B">
        <w:rPr>
          <w:rFonts w:asciiTheme="majorHAnsi" w:eastAsiaTheme="majorEastAsia" w:hAnsiTheme="majorHAnsi" w:cs="Calibri"/>
          <w:b/>
          <w:bCs/>
          <w:color w:val="365F91" w:themeColor="accent1" w:themeShade="BF"/>
          <w:sz w:val="28"/>
          <w:szCs w:val="28"/>
          <w:u w:val="single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8"/>
          <w:szCs w:val="28"/>
          <w:u w:val="single"/>
          <w:rtl/>
        </w:rPr>
        <w:t>الاستبدال</w:t>
      </w:r>
      <w:r w:rsidRPr="0031520B">
        <w:rPr>
          <w:rFonts w:asciiTheme="majorHAnsi" w:eastAsiaTheme="majorEastAsia" w:hAnsiTheme="majorHAnsi" w:cs="Calibri"/>
          <w:b/>
          <w:bCs/>
          <w:color w:val="365F91" w:themeColor="accent1" w:themeShade="BF"/>
          <w:sz w:val="28"/>
          <w:szCs w:val="28"/>
          <w:u w:val="single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8"/>
          <w:szCs w:val="28"/>
          <w:u w:val="single"/>
          <w:rtl/>
        </w:rPr>
        <w:t>حسب</w:t>
      </w:r>
      <w:r w:rsidRPr="0031520B">
        <w:rPr>
          <w:rFonts w:asciiTheme="majorHAnsi" w:eastAsiaTheme="majorEastAsia" w:hAnsiTheme="majorHAnsi" w:cs="Calibri"/>
          <w:b/>
          <w:bCs/>
          <w:color w:val="365F91" w:themeColor="accent1" w:themeShade="BF"/>
          <w:sz w:val="28"/>
          <w:szCs w:val="28"/>
          <w:u w:val="single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8"/>
          <w:szCs w:val="28"/>
          <w:u w:val="single"/>
          <w:rtl/>
        </w:rPr>
        <w:t>رغبة</w:t>
      </w:r>
      <w:r w:rsidRPr="0031520B">
        <w:rPr>
          <w:rFonts w:asciiTheme="majorHAnsi" w:eastAsiaTheme="majorEastAsia" w:hAnsiTheme="majorHAnsi" w:cs="Calibri"/>
          <w:b/>
          <w:bCs/>
          <w:color w:val="365F91" w:themeColor="accent1" w:themeShade="BF"/>
          <w:sz w:val="28"/>
          <w:szCs w:val="28"/>
          <w:u w:val="single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365F91" w:themeColor="accent1" w:themeShade="BF"/>
          <w:sz w:val="28"/>
          <w:szCs w:val="28"/>
          <w:u w:val="single"/>
          <w:rtl/>
        </w:rPr>
        <w:t>المتبرع</w:t>
      </w:r>
      <w:r w:rsidRPr="0031520B">
        <w:rPr>
          <w:rFonts w:asciiTheme="majorHAnsi" w:eastAsiaTheme="majorEastAsia" w:hAnsiTheme="majorHAnsi" w:cs="Calibri"/>
          <w:b/>
          <w:bCs/>
          <w:color w:val="365F91" w:themeColor="accent1" w:themeShade="BF"/>
          <w:sz w:val="28"/>
          <w:szCs w:val="28"/>
          <w:u w:val="single"/>
          <w:rtl/>
        </w:rPr>
        <w:t>:</w:t>
      </w:r>
    </w:p>
    <w:p w14:paraId="0E3D2032" w14:textId="77777777" w:rsidR="0031520B" w:rsidRPr="00404BA1" w:rsidRDefault="0031520B" w:rsidP="0031520B">
      <w:pPr>
        <w:pStyle w:val="a0"/>
        <w:numPr>
          <w:ilvl w:val="0"/>
          <w:numId w:val="0"/>
        </w:numPr>
        <w:bidi/>
        <w:spacing w:after="0"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</w:pPr>
    </w:p>
    <w:p w14:paraId="0596997C" w14:textId="77777777" w:rsidR="0031520B" w:rsidRDefault="0031520B" w:rsidP="0031520B">
      <w:pPr>
        <w:pStyle w:val="a0"/>
        <w:numPr>
          <w:ilvl w:val="0"/>
          <w:numId w:val="25"/>
        </w:numPr>
        <w:bidi/>
        <w:spacing w:after="0"/>
        <w:ind w:left="567"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</w:pP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تخضع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سياسة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الاستبدال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للضوابط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الشرعية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المعمول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بها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في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المملكة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العربية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السعودية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والتي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تقتضي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ما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يلي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:</w:t>
      </w:r>
    </w:p>
    <w:p w14:paraId="173092E9" w14:textId="77777777" w:rsidR="0031520B" w:rsidRPr="0031520B" w:rsidRDefault="0031520B" w:rsidP="0031520B">
      <w:pPr>
        <w:pStyle w:val="a0"/>
        <w:numPr>
          <w:ilvl w:val="0"/>
          <w:numId w:val="0"/>
        </w:numPr>
        <w:bidi/>
        <w:spacing w:after="0"/>
        <w:ind w:left="1080"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</w:pPr>
    </w:p>
    <w:p w14:paraId="7D8AEF48" w14:textId="438A270A" w:rsidR="0031520B" w:rsidRPr="0031520B" w:rsidRDefault="0031520B" w:rsidP="0031520B">
      <w:pPr>
        <w:pStyle w:val="a0"/>
        <w:numPr>
          <w:ilvl w:val="0"/>
          <w:numId w:val="24"/>
        </w:numPr>
        <w:bidi/>
        <w:spacing w:after="0"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</w:pP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تستثنى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الحالات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بجميع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أنواعها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من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عملية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استبدال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قيمة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التبرع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بمشروع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آخر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.</w:t>
      </w:r>
    </w:p>
    <w:p w14:paraId="560A87B3" w14:textId="4225CA0F" w:rsidR="0031520B" w:rsidRPr="0031520B" w:rsidRDefault="0031520B" w:rsidP="0031520B">
      <w:pPr>
        <w:pStyle w:val="a0"/>
        <w:numPr>
          <w:ilvl w:val="0"/>
          <w:numId w:val="24"/>
        </w:numPr>
        <w:bidi/>
        <w:spacing w:after="0"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</w:pP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في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حال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الحاجة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في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الاستبدال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يجب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التقدم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بطلب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رسمي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لإدارة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الجمعية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موضحاً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به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المبررات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الشرعية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والنظامية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.</w:t>
      </w:r>
    </w:p>
    <w:p w14:paraId="30247225" w14:textId="3EC58148" w:rsidR="003662CD" w:rsidRDefault="0031520B" w:rsidP="0031520B">
      <w:pPr>
        <w:pStyle w:val="a0"/>
        <w:numPr>
          <w:ilvl w:val="0"/>
          <w:numId w:val="24"/>
        </w:numPr>
        <w:bidi/>
        <w:spacing w:after="0"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</w:rPr>
      </w:pP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يُنظر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في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الطلب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من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قبل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الإدارة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المالية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خلال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مدة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لا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تتجاوز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خمسة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أيام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من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تاريخ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التقديم،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على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أن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تتضمن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الطلبات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خصماً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منه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أي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مصروفات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إدارية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أو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مالية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ترتبت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على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العملية،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أو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تكون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رسوم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غير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 xml:space="preserve"> </w:t>
      </w:r>
      <w:r w:rsidRPr="0031520B">
        <w:rPr>
          <w:rFonts w:asciiTheme="majorHAnsi" w:eastAsiaTheme="majorEastAsia" w:hAnsiTheme="majorHAnsi" w:cs="Calibri" w:hint="cs"/>
          <w:b/>
          <w:bCs/>
          <w:color w:val="000000" w:themeColor="text1"/>
          <w:sz w:val="26"/>
          <w:szCs w:val="26"/>
          <w:rtl/>
        </w:rPr>
        <w:t>مستردة</w:t>
      </w:r>
      <w:r w:rsidRPr="0031520B"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  <w:t>.</w:t>
      </w:r>
    </w:p>
    <w:p w14:paraId="234AD2B9" w14:textId="77777777" w:rsidR="003662CD" w:rsidRDefault="003662CD" w:rsidP="003662CD">
      <w:pPr>
        <w:pStyle w:val="a0"/>
        <w:numPr>
          <w:ilvl w:val="0"/>
          <w:numId w:val="0"/>
        </w:numPr>
        <w:bidi/>
        <w:spacing w:after="0"/>
        <w:ind w:left="720"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</w:pPr>
    </w:p>
    <w:p w14:paraId="0882D9AE" w14:textId="77777777" w:rsidR="003662CD" w:rsidRPr="00404BA1" w:rsidRDefault="003662CD" w:rsidP="003662CD">
      <w:pPr>
        <w:pStyle w:val="a0"/>
        <w:numPr>
          <w:ilvl w:val="0"/>
          <w:numId w:val="0"/>
        </w:numPr>
        <w:bidi/>
        <w:spacing w:after="0"/>
        <w:ind w:left="720"/>
        <w:rPr>
          <w:rFonts w:asciiTheme="majorHAnsi" w:eastAsiaTheme="majorEastAsia" w:hAnsiTheme="majorHAnsi" w:cs="Calibri"/>
          <w:b/>
          <w:bCs/>
          <w:color w:val="000000" w:themeColor="text1"/>
          <w:sz w:val="26"/>
          <w:szCs w:val="26"/>
          <w:rtl/>
        </w:rPr>
      </w:pPr>
    </w:p>
    <w:p w14:paraId="338BBE62" w14:textId="131381F5" w:rsidR="004B1E43" w:rsidRPr="00404BA1" w:rsidRDefault="004B1E43" w:rsidP="003662CD">
      <w:pPr>
        <w:pStyle w:val="a0"/>
        <w:numPr>
          <w:ilvl w:val="0"/>
          <w:numId w:val="0"/>
        </w:numPr>
        <w:bidi/>
        <w:spacing w:after="0"/>
        <w:ind w:left="-574"/>
        <w:rPr>
          <w:color w:val="000000" w:themeColor="text1"/>
          <w:sz w:val="24"/>
          <w:rtl/>
        </w:rPr>
      </w:pPr>
    </w:p>
    <w:p w14:paraId="6E6D4B00" w14:textId="71E32546" w:rsidR="004B1E43" w:rsidRDefault="004B1E43" w:rsidP="003662CD">
      <w:pPr>
        <w:pStyle w:val="a0"/>
        <w:numPr>
          <w:ilvl w:val="0"/>
          <w:numId w:val="0"/>
        </w:numPr>
        <w:bidi/>
        <w:spacing w:after="0"/>
        <w:rPr>
          <w:sz w:val="24"/>
          <w:rtl/>
        </w:rPr>
      </w:pPr>
    </w:p>
    <w:p w14:paraId="3219EC63" w14:textId="278E527B" w:rsidR="004B1E43" w:rsidRDefault="004B1E43" w:rsidP="00F70DA2">
      <w:pPr>
        <w:pStyle w:val="a0"/>
        <w:numPr>
          <w:ilvl w:val="0"/>
          <w:numId w:val="0"/>
        </w:numPr>
        <w:bidi/>
        <w:rPr>
          <w:sz w:val="24"/>
          <w:rtl/>
        </w:rPr>
      </w:pPr>
    </w:p>
    <w:p w14:paraId="19FEFB39" w14:textId="65F87892" w:rsidR="004B1E43" w:rsidRDefault="004B1E43" w:rsidP="004B1E43">
      <w:pPr>
        <w:pStyle w:val="a0"/>
        <w:numPr>
          <w:ilvl w:val="0"/>
          <w:numId w:val="0"/>
        </w:numPr>
        <w:bidi/>
        <w:ind w:left="360" w:hanging="360"/>
        <w:rPr>
          <w:sz w:val="24"/>
          <w:rtl/>
        </w:rPr>
      </w:pPr>
    </w:p>
    <w:p w14:paraId="358496AB" w14:textId="4C682A65" w:rsidR="005132AC" w:rsidRPr="00F70DA2" w:rsidRDefault="005132AC" w:rsidP="00F70DA2">
      <w:pPr>
        <w:pStyle w:val="a0"/>
        <w:numPr>
          <w:ilvl w:val="0"/>
          <w:numId w:val="0"/>
        </w:numPr>
        <w:bidi/>
        <w:rPr>
          <w:sz w:val="24"/>
        </w:rPr>
      </w:pPr>
    </w:p>
    <w:sectPr w:rsidR="005132AC" w:rsidRPr="00F70DA2" w:rsidSect="003662CD">
      <w:headerReference w:type="default" r:id="rId9"/>
      <w:pgSz w:w="12240" w:h="15840"/>
      <w:pgMar w:top="1440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CC6D7" w14:textId="77777777" w:rsidR="00117C60" w:rsidRDefault="00117C60" w:rsidP="006F371E">
      <w:pPr>
        <w:spacing w:after="0" w:line="240" w:lineRule="auto"/>
      </w:pPr>
      <w:r>
        <w:separator/>
      </w:r>
    </w:p>
  </w:endnote>
  <w:endnote w:type="continuationSeparator" w:id="0">
    <w:p w14:paraId="1F180B78" w14:textId="77777777" w:rsidR="00117C60" w:rsidRDefault="00117C60" w:rsidP="006F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22393" w14:textId="77777777" w:rsidR="00117C60" w:rsidRDefault="00117C60" w:rsidP="006F371E">
      <w:pPr>
        <w:spacing w:after="0" w:line="240" w:lineRule="auto"/>
      </w:pPr>
      <w:r>
        <w:separator/>
      </w:r>
    </w:p>
  </w:footnote>
  <w:footnote w:type="continuationSeparator" w:id="0">
    <w:p w14:paraId="620912E6" w14:textId="77777777" w:rsidR="00117C60" w:rsidRDefault="00117C60" w:rsidP="006F3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CA897" w14:textId="6C61BD9F" w:rsidR="006F371E" w:rsidRDefault="006F371E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5D5951" wp14:editId="5CB4FBE0">
          <wp:simplePos x="0" y="0"/>
          <wp:positionH relativeFrom="column">
            <wp:posOffset>-646348</wp:posOffset>
          </wp:positionH>
          <wp:positionV relativeFrom="paragraph">
            <wp:posOffset>-501445</wp:posOffset>
          </wp:positionV>
          <wp:extent cx="7624916" cy="10235380"/>
          <wp:effectExtent l="0" t="0" r="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4916" cy="10235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D4A443F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EBE320B"/>
    <w:multiLevelType w:val="hybridMultilevel"/>
    <w:tmpl w:val="3080FE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BAF407E"/>
    <w:multiLevelType w:val="hybridMultilevel"/>
    <w:tmpl w:val="C1243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8312A"/>
    <w:multiLevelType w:val="hybridMultilevel"/>
    <w:tmpl w:val="73EA62D8"/>
    <w:lvl w:ilvl="0" w:tplc="C074A0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B79DB"/>
    <w:multiLevelType w:val="hybridMultilevel"/>
    <w:tmpl w:val="6D70C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A22A12">
      <w:numFmt w:val="bullet"/>
      <w:lvlText w:val="•"/>
      <w:lvlJc w:val="left"/>
      <w:pPr>
        <w:ind w:left="1440" w:hanging="360"/>
      </w:pPr>
      <w:rPr>
        <w:rFonts w:ascii="Calibri" w:eastAsiaTheme="maj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800EA9"/>
    <w:multiLevelType w:val="hybridMultilevel"/>
    <w:tmpl w:val="4B36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D3258F"/>
    <w:multiLevelType w:val="hybridMultilevel"/>
    <w:tmpl w:val="3F922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F71022"/>
    <w:multiLevelType w:val="hybridMultilevel"/>
    <w:tmpl w:val="52C02798"/>
    <w:lvl w:ilvl="0" w:tplc="166A4DD4">
      <w:numFmt w:val="bullet"/>
      <w:lvlText w:val="•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F170B4"/>
    <w:multiLevelType w:val="hybridMultilevel"/>
    <w:tmpl w:val="14FC7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CF3635"/>
    <w:multiLevelType w:val="hybridMultilevel"/>
    <w:tmpl w:val="B61AA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3453A5"/>
    <w:multiLevelType w:val="hybridMultilevel"/>
    <w:tmpl w:val="6094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68CD62">
      <w:numFmt w:val="bullet"/>
      <w:lvlText w:val="•"/>
      <w:lvlJc w:val="left"/>
      <w:pPr>
        <w:ind w:left="1440" w:hanging="360"/>
      </w:pPr>
      <w:rPr>
        <w:rFonts w:ascii="Calibri" w:eastAsiaTheme="majorEastAsia" w:hAnsi="Calibri" w:cs="Calibri" w:hint="default"/>
        <w:color w:val="17365D" w:themeColor="text2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37AEB"/>
    <w:multiLevelType w:val="hybridMultilevel"/>
    <w:tmpl w:val="AC92CC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8613F87"/>
    <w:multiLevelType w:val="hybridMultilevel"/>
    <w:tmpl w:val="BD18C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8351B4"/>
    <w:multiLevelType w:val="hybridMultilevel"/>
    <w:tmpl w:val="75ACC0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4A8303D"/>
    <w:multiLevelType w:val="hybridMultilevel"/>
    <w:tmpl w:val="AE9AE14E"/>
    <w:lvl w:ilvl="0" w:tplc="166A4DD4">
      <w:numFmt w:val="bullet"/>
      <w:lvlText w:val="•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7914EE"/>
    <w:multiLevelType w:val="hybridMultilevel"/>
    <w:tmpl w:val="6B9E1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647EB8"/>
    <w:multiLevelType w:val="hybridMultilevel"/>
    <w:tmpl w:val="4CACDF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15"/>
  </w:num>
  <w:num w:numId="13">
    <w:abstractNumId w:val="22"/>
  </w:num>
  <w:num w:numId="14">
    <w:abstractNumId w:val="21"/>
  </w:num>
  <w:num w:numId="15">
    <w:abstractNumId w:val="19"/>
  </w:num>
  <w:num w:numId="16">
    <w:abstractNumId w:val="10"/>
  </w:num>
  <w:num w:numId="17">
    <w:abstractNumId w:val="17"/>
  </w:num>
  <w:num w:numId="18">
    <w:abstractNumId w:val="14"/>
  </w:num>
  <w:num w:numId="19">
    <w:abstractNumId w:val="23"/>
  </w:num>
  <w:num w:numId="20">
    <w:abstractNumId w:val="20"/>
  </w:num>
  <w:num w:numId="21">
    <w:abstractNumId w:val="11"/>
  </w:num>
  <w:num w:numId="22">
    <w:abstractNumId w:val="9"/>
  </w:num>
  <w:num w:numId="23">
    <w:abstractNumId w:val="13"/>
  </w:num>
  <w:num w:numId="24">
    <w:abstractNumId w:val="16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17C60"/>
    <w:rsid w:val="0015074B"/>
    <w:rsid w:val="0029639D"/>
    <w:rsid w:val="0031520B"/>
    <w:rsid w:val="00326F90"/>
    <w:rsid w:val="003662CD"/>
    <w:rsid w:val="00404BA1"/>
    <w:rsid w:val="004B1E43"/>
    <w:rsid w:val="005132AC"/>
    <w:rsid w:val="006F371E"/>
    <w:rsid w:val="00A26EB6"/>
    <w:rsid w:val="00AA1D8D"/>
    <w:rsid w:val="00B47730"/>
    <w:rsid w:val="00CB0664"/>
    <w:rsid w:val="00F70DA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0D100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عنوان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العنوان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نص أساسي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نص ماكرو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اقتباس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عنوان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عنوان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اقتباس مكثف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2">
    <w:name w:val="Balloon Text"/>
    <w:basedOn w:val="a1"/>
    <w:link w:val="Char7"/>
    <w:uiPriority w:val="99"/>
    <w:semiHidden/>
    <w:unhideWhenUsed/>
    <w:rsid w:val="006F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7">
    <w:name w:val="نص في بالون Char"/>
    <w:basedOn w:val="a2"/>
    <w:link w:val="aff2"/>
    <w:uiPriority w:val="99"/>
    <w:semiHidden/>
    <w:rsid w:val="006F3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عنوان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العنوان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نص أساسي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نص ماكرو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اقتباس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عنوان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عنوان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اقتباس مكثف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2">
    <w:name w:val="Balloon Text"/>
    <w:basedOn w:val="a1"/>
    <w:link w:val="Char7"/>
    <w:uiPriority w:val="99"/>
    <w:semiHidden/>
    <w:unhideWhenUsed/>
    <w:rsid w:val="006F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7">
    <w:name w:val="نص في بالون Char"/>
    <w:basedOn w:val="a2"/>
    <w:link w:val="aff2"/>
    <w:uiPriority w:val="99"/>
    <w:semiHidden/>
    <w:rsid w:val="006F3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B82957-876F-41EA-83C4-DA70D183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Abu Talal</cp:lastModifiedBy>
  <cp:revision>3</cp:revision>
  <dcterms:created xsi:type="dcterms:W3CDTF">2025-05-20T10:22:00Z</dcterms:created>
  <dcterms:modified xsi:type="dcterms:W3CDTF">2025-05-29T09:29:00Z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-391372292</vt:i4>
  </property>
</Properties>
</file>