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51AF" w14:textId="5CA71B9E" w:rsidR="004B1E43" w:rsidRDefault="00631E46" w:rsidP="004B1E43">
      <w:pPr>
        <w:pStyle w:val="1"/>
        <w:bidi/>
        <w:jc w:val="center"/>
        <w:rPr>
          <w:rFonts w:hint="cs"/>
          <w:rtl/>
        </w:rPr>
      </w:pPr>
      <w:r w:rsidRPr="00631E46">
        <w:rPr>
          <w:rFonts w:ascii="Calibri" w:eastAsia="Calibri" w:hAnsi="Calibri" w:cs="Arial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B5112" wp14:editId="178AF4CE">
                <wp:simplePos x="0" y="0"/>
                <wp:positionH relativeFrom="column">
                  <wp:posOffset>-802332</wp:posOffset>
                </wp:positionH>
                <wp:positionV relativeFrom="paragraph">
                  <wp:posOffset>-334891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0BC71" w14:textId="77777777" w:rsidR="00631E46" w:rsidRPr="00781FE1" w:rsidRDefault="00631E46" w:rsidP="00631E46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رمز الوثيقة : </w:t>
                            </w:r>
                            <w:r w:rsidRPr="00781FE1">
                              <w:t xml:space="preserve"> AD-002</w:t>
                            </w:r>
                          </w:p>
                          <w:p w14:paraId="37DA2586" w14:textId="77777777" w:rsidR="00631E46" w:rsidRDefault="00631E46" w:rsidP="00631E46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3.2pt;margin-top:-26.35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">
                <v:textbox>
                  <w:txbxContent>
                    <w:p w14:paraId="59D0BC71" w14:textId="77777777" w:rsidR="00631E46" w:rsidRPr="00781FE1" w:rsidRDefault="00631E46" w:rsidP="00631E46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رمز الوثيقة : </w:t>
                      </w:r>
                      <w:r w:rsidRPr="00781FE1">
                        <w:t xml:space="preserve"> AD-002</w:t>
                      </w:r>
                    </w:p>
                    <w:p w14:paraId="37DA2586" w14:textId="77777777" w:rsidR="00631E46" w:rsidRDefault="00631E46" w:rsidP="00631E46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A318EB7" w14:textId="77777777" w:rsidR="00F70DA2" w:rsidRPr="00F70DA2" w:rsidRDefault="00F70DA2" w:rsidP="00F70DA2">
      <w:pPr>
        <w:bidi/>
        <w:jc w:val="center"/>
        <w:rPr>
          <w:u w:val="single"/>
          <w:rtl/>
        </w:rPr>
      </w:pPr>
      <w:r w:rsidRPr="00F70DA2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سياسة</w:t>
      </w:r>
      <w:r w:rsidRPr="00F70DA2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F70DA2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تعارض</w:t>
      </w:r>
      <w:r w:rsidRPr="00F70DA2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F70DA2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المصالح</w:t>
      </w:r>
      <w:r w:rsidR="004B1E43" w:rsidRPr="00F70DA2">
        <w:rPr>
          <w:rFonts w:hint="cs"/>
          <w:u w:val="single"/>
          <w:rtl/>
        </w:rPr>
        <w:t>‏</w:t>
      </w:r>
      <w:bookmarkStart w:id="0" w:name="_GoBack"/>
      <w:bookmarkEnd w:id="0"/>
    </w:p>
    <w:p w14:paraId="3DE3E481" w14:textId="77777777" w:rsidR="00F70DA2" w:rsidRPr="00A26EB6" w:rsidRDefault="00F70DA2" w:rsidP="00631E46">
      <w:pPr>
        <w:bidi/>
        <w:rPr>
          <w:color w:val="17365D" w:themeColor="text2" w:themeShade="BF"/>
          <w:rtl/>
        </w:rPr>
      </w:pPr>
    </w:p>
    <w:p w14:paraId="31BA705F" w14:textId="773676AC" w:rsidR="00F70DA2" w:rsidRPr="00A26EB6" w:rsidRDefault="00F70DA2" w:rsidP="00F70DA2">
      <w:p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أولاً: الهدف من السياسة :</w:t>
      </w:r>
    </w:p>
    <w:p w14:paraId="5D68FA57" w14:textId="5875BEB5" w:rsidR="00F70DA2" w:rsidRPr="00A26EB6" w:rsidRDefault="00F70DA2" w:rsidP="00F70DA2">
      <w:p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تحرص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جمعية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وابل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لرعاية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الأيتام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على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تعزيز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الشفافية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والمساءلة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في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جميع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تعاملاتها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وقراراتها،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وتمنع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أي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ممارسات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قد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تُحدث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تعارضًا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في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المصالح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بين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الأعضاء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العاملين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ومصالح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الجمعية</w:t>
      </w:r>
      <w:r w:rsidRPr="00A26EB6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>.</w:t>
      </w:r>
    </w:p>
    <w:p w14:paraId="1F58CED9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2D041C3F" w14:textId="72316101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ثانياً 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: </w:t>
      </w: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تعريف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تعارض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المصالح</w:t>
      </w:r>
      <w:r w:rsidR="00A26EB6"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11BC6652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17365D" w:themeColor="text2" w:themeShade="BF"/>
          <w:sz w:val="26"/>
          <w:szCs w:val="26"/>
          <w:rtl/>
        </w:rPr>
      </w:pPr>
    </w:p>
    <w:p w14:paraId="03AE0B92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هو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كل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حالة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يكون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فيها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لعضو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مجلس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الإدارة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أحد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منسوبي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الجمعية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مصلحة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مادية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معنوية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مباشرة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غير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مباشرة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قد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تؤثر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على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proofErr w:type="spellStart"/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موضوعيته</w:t>
      </w:r>
      <w:proofErr w:type="spellEnd"/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قراره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إجراء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يخص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الجمعية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46FE80DC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rtl/>
        </w:rPr>
      </w:pPr>
    </w:p>
    <w:p w14:paraId="2CA240D4" w14:textId="3389F611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</w:pP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 xml:space="preserve">ثالثاً 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: </w:t>
      </w: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أحكام</w:t>
      </w:r>
      <w:r w:rsidRPr="00A26EB6">
        <w:rPr>
          <w:rFonts w:asciiTheme="majorHAnsi" w:eastAsiaTheme="majorEastAsia" w:hAnsiTheme="majorHAnsi" w:cs="Calibri"/>
          <w:b/>
          <w:bCs/>
          <w:color w:val="365F91" w:themeColor="accent1" w:themeShade="BF"/>
          <w:sz w:val="26"/>
          <w:szCs w:val="26"/>
          <w:u w:val="single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السياسة</w:t>
      </w:r>
      <w:r w:rsidR="00A26EB6" w:rsidRPr="00A26EB6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6"/>
          <w:szCs w:val="26"/>
          <w:u w:val="single"/>
          <w:rtl/>
        </w:rPr>
        <w:t>:</w:t>
      </w:r>
    </w:p>
    <w:p w14:paraId="4EB1C7C3" w14:textId="77777777" w:rsidR="00A26EB6" w:rsidRPr="00A26EB6" w:rsidRDefault="00A26EB6" w:rsidP="00A26EB6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u w:val="single"/>
          <w:rtl/>
        </w:rPr>
      </w:pPr>
    </w:p>
    <w:p w14:paraId="679DD4BD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1.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يجب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على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كل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عضو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مجلس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الإدارة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موظف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متطوع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الإفصاح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عن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علاقة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مصلحة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شخصية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عائلية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قد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تُشكل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تعارضًا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مع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مهام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عمله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2CF73AB1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2.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يُمنع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لديه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تعارض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مصالح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التصويت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المشاركة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قرار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يتعلق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بالمصلحة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محل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التعارض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23935E96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3.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تُعبأ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نماذج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الإفصاح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عن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تعارض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المصالح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سنويًا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عند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حدوث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تغيير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جوهري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67A06280" w14:textId="77777777" w:rsidR="00F70DA2" w:rsidRPr="00A26EB6" w:rsidRDefault="00F70DA2" w:rsidP="00F70DA2">
      <w:pPr>
        <w:pStyle w:val="a0"/>
        <w:numPr>
          <w:ilvl w:val="0"/>
          <w:numId w:val="0"/>
        </w:numPr>
        <w:bidi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4.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تُحفظ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نماذج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الإفصاح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سجل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خاص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لدى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إدارة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الجمعية،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ويخضع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للمتابعة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مجلس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الإدارة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1703FCCF" w14:textId="2018D162" w:rsidR="004B1E43" w:rsidRPr="00A26EB6" w:rsidRDefault="00F70DA2" w:rsidP="00F70DA2">
      <w:pPr>
        <w:pStyle w:val="a0"/>
        <w:numPr>
          <w:ilvl w:val="0"/>
          <w:numId w:val="0"/>
        </w:numPr>
        <w:bidi/>
        <w:rPr>
          <w:color w:val="000000" w:themeColor="text1"/>
          <w:sz w:val="24"/>
          <w:rtl/>
        </w:rPr>
      </w:pP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5.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تُطبق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الإجراءات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النظامية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بحق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يخالف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هذه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السياسة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بما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يضمن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حماية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مصالح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A26EB6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الجمعية</w:t>
      </w:r>
      <w:r w:rsidRPr="00A26EB6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60B56DE5" w14:textId="2B45E5C0" w:rsidR="004B1E43" w:rsidRPr="00A26EB6" w:rsidRDefault="004B1E43" w:rsidP="00F70DA2">
      <w:pPr>
        <w:pStyle w:val="a0"/>
        <w:numPr>
          <w:ilvl w:val="0"/>
          <w:numId w:val="0"/>
        </w:numPr>
        <w:bidi/>
        <w:rPr>
          <w:color w:val="000000" w:themeColor="text1"/>
          <w:sz w:val="24"/>
          <w:rtl/>
        </w:rPr>
      </w:pPr>
    </w:p>
    <w:p w14:paraId="338BBE62" w14:textId="131381F5" w:rsidR="004B1E43" w:rsidRPr="00A26EB6" w:rsidRDefault="004B1E43" w:rsidP="00F70DA2">
      <w:pPr>
        <w:pStyle w:val="a0"/>
        <w:numPr>
          <w:ilvl w:val="0"/>
          <w:numId w:val="0"/>
        </w:numPr>
        <w:bidi/>
        <w:rPr>
          <w:color w:val="000000" w:themeColor="text1"/>
          <w:sz w:val="24"/>
          <w:rtl/>
        </w:rPr>
      </w:pPr>
    </w:p>
    <w:p w14:paraId="6E6D4B00" w14:textId="71E32546" w:rsidR="004B1E43" w:rsidRDefault="004B1E43" w:rsidP="00F70DA2">
      <w:pPr>
        <w:pStyle w:val="a0"/>
        <w:numPr>
          <w:ilvl w:val="0"/>
          <w:numId w:val="0"/>
        </w:numPr>
        <w:bidi/>
        <w:rPr>
          <w:sz w:val="24"/>
          <w:rtl/>
        </w:rPr>
      </w:pPr>
    </w:p>
    <w:p w14:paraId="3219EC63" w14:textId="278E527B" w:rsidR="004B1E43" w:rsidRDefault="004B1E43" w:rsidP="00F70DA2">
      <w:pPr>
        <w:pStyle w:val="a0"/>
        <w:numPr>
          <w:ilvl w:val="0"/>
          <w:numId w:val="0"/>
        </w:numPr>
        <w:bidi/>
        <w:rPr>
          <w:sz w:val="24"/>
          <w:rtl/>
        </w:rPr>
      </w:pPr>
    </w:p>
    <w:p w14:paraId="19FEFB39" w14:textId="65F87892"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14:paraId="358496AB" w14:textId="4C682A65" w:rsidR="005132AC" w:rsidRPr="00F70DA2" w:rsidRDefault="005132AC" w:rsidP="00F70DA2">
      <w:pPr>
        <w:pStyle w:val="a0"/>
        <w:numPr>
          <w:ilvl w:val="0"/>
          <w:numId w:val="0"/>
        </w:numPr>
        <w:bidi/>
        <w:rPr>
          <w:sz w:val="24"/>
        </w:rPr>
      </w:pPr>
    </w:p>
    <w:sectPr w:rsidR="005132AC" w:rsidRPr="00F70DA2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C988C" w14:textId="77777777" w:rsidR="00EA6E8B" w:rsidRDefault="00EA6E8B" w:rsidP="00631E46">
      <w:pPr>
        <w:spacing w:after="0" w:line="240" w:lineRule="auto"/>
      </w:pPr>
      <w:r>
        <w:separator/>
      </w:r>
    </w:p>
  </w:endnote>
  <w:endnote w:type="continuationSeparator" w:id="0">
    <w:p w14:paraId="741226FB" w14:textId="77777777" w:rsidR="00EA6E8B" w:rsidRDefault="00EA6E8B" w:rsidP="0063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936F" w14:textId="77777777" w:rsidR="00EA6E8B" w:rsidRDefault="00EA6E8B" w:rsidP="00631E46">
      <w:pPr>
        <w:spacing w:after="0" w:line="240" w:lineRule="auto"/>
      </w:pPr>
      <w:r>
        <w:separator/>
      </w:r>
    </w:p>
  </w:footnote>
  <w:footnote w:type="continuationSeparator" w:id="0">
    <w:p w14:paraId="33432A2D" w14:textId="77777777" w:rsidR="00EA6E8B" w:rsidRDefault="00EA6E8B" w:rsidP="0063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3054C" w14:textId="29717494" w:rsidR="00631E46" w:rsidRDefault="00631E46" w:rsidP="00631E46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49A4D8" wp14:editId="20E27020">
          <wp:simplePos x="0" y="0"/>
          <wp:positionH relativeFrom="column">
            <wp:posOffset>-1084006</wp:posOffset>
          </wp:positionH>
          <wp:positionV relativeFrom="paragraph">
            <wp:posOffset>-324465</wp:posOffset>
          </wp:positionV>
          <wp:extent cx="7639664" cy="10073149"/>
          <wp:effectExtent l="0" t="0" r="0" b="444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664" cy="10073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0F36B" w14:textId="77777777" w:rsidR="00631E46" w:rsidRDefault="00631E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1E43"/>
    <w:rsid w:val="005132AC"/>
    <w:rsid w:val="00631E46"/>
    <w:rsid w:val="00A26EB6"/>
    <w:rsid w:val="00AA1D8D"/>
    <w:rsid w:val="00B47730"/>
    <w:rsid w:val="00CB0664"/>
    <w:rsid w:val="00EA6E8B"/>
    <w:rsid w:val="00F70D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63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63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63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63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593B65-6E3E-499E-8862-33963152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2025-05-19T00:36:00Z</dcterms:created>
  <dcterms:modified xsi:type="dcterms:W3CDTF">2025-05-29T09:24:00Z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