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51AF" w14:textId="5C896E5D" w:rsidR="004B1E43" w:rsidRDefault="00E75E85" w:rsidP="004B1E43">
      <w:pPr>
        <w:pStyle w:val="1"/>
        <w:bidi/>
        <w:jc w:val="center"/>
        <w:rPr>
          <w:rFonts w:hint="cs"/>
          <w:rtl/>
        </w:rPr>
      </w:pPr>
      <w:r w:rsidRPr="00E75E85">
        <w:rPr>
          <w:rFonts w:ascii="Calibri" w:eastAsia="Calibri" w:hAnsi="Calibri" w:cs="Arial"/>
          <w:b w:val="0"/>
          <w:bCs w:val="0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BE0E" wp14:editId="1D96D184">
                <wp:simplePos x="0" y="0"/>
                <wp:positionH relativeFrom="column">
                  <wp:posOffset>-713740</wp:posOffset>
                </wp:positionH>
                <wp:positionV relativeFrom="paragraph">
                  <wp:posOffset>-304800</wp:posOffset>
                </wp:positionV>
                <wp:extent cx="1519741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74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AF657" w14:textId="3893DC1B" w:rsidR="00E75E85" w:rsidRDefault="00E75E85" w:rsidP="00E75E85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رمز الوثيقة :</w:t>
                            </w:r>
                            <w:r w:rsidRPr="00E75E85">
                              <w:t xml:space="preserve"> FIN-001</w:t>
                            </w:r>
                          </w:p>
                          <w:p w14:paraId="01C9372F" w14:textId="77777777" w:rsidR="00E75E85" w:rsidRDefault="00E75E85" w:rsidP="00E75E85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6.2pt;margin-top:-24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">
                <v:textbox>
                  <w:txbxContent>
                    <w:p w14:paraId="47FAF657" w14:textId="3893DC1B" w:rsidR="00E75E85" w:rsidRDefault="00E75E85" w:rsidP="00E75E85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رمز الوثيقة :</w:t>
                      </w:r>
                      <w:r w:rsidRPr="00E75E85">
                        <w:t xml:space="preserve"> FIN-001</w:t>
                      </w:r>
                    </w:p>
                    <w:p w14:paraId="01C9372F" w14:textId="77777777" w:rsidR="00E75E85" w:rsidRDefault="00E75E85" w:rsidP="00E75E85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4CDABCF" w14:textId="77777777" w:rsidR="00434C82" w:rsidRDefault="00434C82" w:rsidP="00434C82">
      <w:pPr>
        <w:bidi/>
        <w:jc w:val="center"/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</w:pPr>
    </w:p>
    <w:p w14:paraId="6CDB2611" w14:textId="1AD10719" w:rsidR="00F70DA2" w:rsidRDefault="00434C82" w:rsidP="00434C82">
      <w:pPr>
        <w:bidi/>
        <w:jc w:val="center"/>
        <w:rPr>
          <w:rtl/>
        </w:rPr>
      </w:pPr>
      <w:r w:rsidRPr="00434C8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سياسات</w:t>
      </w:r>
      <w:r w:rsidRPr="00434C82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وإجراءات</w:t>
      </w:r>
      <w:r w:rsidRPr="00434C82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الصرف</w:t>
      </w:r>
      <w:r w:rsidRPr="00434C82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على</w:t>
      </w:r>
      <w:r w:rsidRPr="00434C82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البرامج</w:t>
      </w:r>
      <w:r w:rsidRPr="00434C82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والأنشطة</w:t>
      </w:r>
    </w:p>
    <w:p w14:paraId="3DE3E481" w14:textId="77777777" w:rsidR="00F70DA2" w:rsidRPr="00A26EB6" w:rsidRDefault="00F70DA2" w:rsidP="00F70DA2">
      <w:pPr>
        <w:bidi/>
        <w:jc w:val="right"/>
        <w:rPr>
          <w:color w:val="17365D" w:themeColor="text2" w:themeShade="BF"/>
          <w:rtl/>
        </w:rPr>
      </w:pPr>
    </w:p>
    <w:p w14:paraId="31BA705F" w14:textId="34C75FEC" w:rsidR="00F70DA2" w:rsidRPr="00A26EB6" w:rsidRDefault="00F70DA2" w:rsidP="00977E35">
      <w:p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أولاً: الهدف</w:t>
      </w:r>
      <w:r w:rsidR="00977E35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2DFF1601" w14:textId="0E9A5436" w:rsidR="00977E35" w:rsidRDefault="00434C82" w:rsidP="00977E35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ضمان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صرف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الأموال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على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البرامج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بما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يحقق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الأثر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ويمنع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الهدر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المالي</w:t>
      </w:r>
      <w:r w:rsidRPr="00434C82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.</w:t>
      </w:r>
      <w:bookmarkStart w:id="0" w:name="_GoBack"/>
      <w:bookmarkEnd w:id="0"/>
    </w:p>
    <w:p w14:paraId="519D5277" w14:textId="77777777" w:rsidR="00434C82" w:rsidRPr="00A26EB6" w:rsidRDefault="00434C82" w:rsidP="00434C8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2D041C3F" w14:textId="7B1C2E65" w:rsidR="00F70DA2" w:rsidRPr="00A26EB6" w:rsidRDefault="00F70DA2" w:rsidP="00977E35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ثانياً 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: </w:t>
      </w:r>
      <w:r w:rsidR="00977E35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السياسات </w:t>
      </w:r>
      <w:r w:rsid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A26EB6"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11BC6652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17365D" w:themeColor="text2" w:themeShade="BF"/>
          <w:sz w:val="26"/>
          <w:szCs w:val="26"/>
          <w:rtl/>
        </w:rPr>
      </w:pPr>
    </w:p>
    <w:p w14:paraId="50F18B44" w14:textId="23F992FB" w:rsidR="00434C82" w:rsidRPr="00434C82" w:rsidRDefault="00434C82" w:rsidP="00434C82">
      <w:pPr>
        <w:pStyle w:val="a0"/>
        <w:numPr>
          <w:ilvl w:val="0"/>
          <w:numId w:val="19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يتم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الصرف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بناءً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على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خطة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معتمدة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سنوية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للبرامج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والمبادرات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5D789ED2" w14:textId="7D951132" w:rsidR="00434C82" w:rsidRPr="00434C82" w:rsidRDefault="00434C82" w:rsidP="00434C82">
      <w:pPr>
        <w:pStyle w:val="a0"/>
        <w:numPr>
          <w:ilvl w:val="0"/>
          <w:numId w:val="19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يجب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توفر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ميزانية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مخصصة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ومعتمدة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قبل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تنفيذ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نشاط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7771C670" w14:textId="52A16947" w:rsidR="00434C82" w:rsidRPr="00434C82" w:rsidRDefault="00434C82" w:rsidP="00434C82">
      <w:pPr>
        <w:pStyle w:val="a0"/>
        <w:numPr>
          <w:ilvl w:val="0"/>
          <w:numId w:val="19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لا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يُصرف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لأي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برنامج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إلا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بعد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تقديم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نموذج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طلب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صرف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موقّع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المسؤول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المباشر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62D6A2F5" w14:textId="51A71095" w:rsidR="00434C82" w:rsidRPr="00434C82" w:rsidRDefault="00434C82" w:rsidP="00434C82">
      <w:pPr>
        <w:pStyle w:val="a0"/>
        <w:numPr>
          <w:ilvl w:val="0"/>
          <w:numId w:val="19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يُشترط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رفع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تقارير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مالية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وفنية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بعد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انتهاء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البرنامج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605DF7AA" w14:textId="11340C6F" w:rsidR="00977E35" w:rsidRDefault="00434C82" w:rsidP="00434C82">
      <w:pPr>
        <w:pStyle w:val="a0"/>
        <w:numPr>
          <w:ilvl w:val="0"/>
          <w:numId w:val="19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rtl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يمنع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تجاوز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الميزانية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المحددة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للبرنامج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إلا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بموافقة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المدير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التنفيذي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مجلس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الإدارة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حسب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الصلاحيات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2AC89CB8" w14:textId="77777777" w:rsidR="00434C82" w:rsidRPr="00A26EB6" w:rsidRDefault="00434C82" w:rsidP="00434C8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</w:rPr>
      </w:pPr>
    </w:p>
    <w:p w14:paraId="21D8E66F" w14:textId="257964D8" w:rsidR="00CC5B3F" w:rsidRDefault="00F70DA2" w:rsidP="00434C8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ثالثاً 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: </w:t>
      </w:r>
      <w:r w:rsidR="00977E35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الإجراءات </w:t>
      </w:r>
      <w:r w:rsid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A26EB6"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3D1E81AB" w14:textId="77777777" w:rsidR="00434C82" w:rsidRPr="00A26EB6" w:rsidRDefault="00434C82" w:rsidP="00434C8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</w:p>
    <w:p w14:paraId="6CB406E8" w14:textId="7AA366A2" w:rsidR="00434C82" w:rsidRPr="00434C82" w:rsidRDefault="00434C82" w:rsidP="00434C82">
      <w:pPr>
        <w:pStyle w:val="a0"/>
        <w:numPr>
          <w:ilvl w:val="0"/>
          <w:numId w:val="18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تقديم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خطة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البرنامج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مع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التكاليف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المتوقعة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لإدارة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البرامج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5179F57B" w14:textId="389067F7" w:rsidR="00434C82" w:rsidRPr="00434C82" w:rsidRDefault="00434C82" w:rsidP="00434C82">
      <w:pPr>
        <w:pStyle w:val="a0"/>
        <w:numPr>
          <w:ilvl w:val="0"/>
          <w:numId w:val="18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اعتماد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الخطة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المدير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التنفيذي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المجلس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4ECB4B9F" w14:textId="3FBC4EC2" w:rsidR="00434C82" w:rsidRPr="00434C82" w:rsidRDefault="00434C82" w:rsidP="00434C82">
      <w:pPr>
        <w:pStyle w:val="a0"/>
        <w:numPr>
          <w:ilvl w:val="0"/>
          <w:numId w:val="18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تقديم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نموذج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طلب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صرف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قبل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التنفيذ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6820E7BA" w14:textId="72B72705" w:rsidR="00434C82" w:rsidRPr="00434C82" w:rsidRDefault="00434C82" w:rsidP="00434C82">
      <w:pPr>
        <w:pStyle w:val="a0"/>
        <w:numPr>
          <w:ilvl w:val="0"/>
          <w:numId w:val="18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رفع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الفواتير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والمستندات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الأصلية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بعد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انتهاء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النشاط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60766AC6" w14:textId="673EEE21" w:rsidR="005527D4" w:rsidRDefault="00434C82" w:rsidP="00434C82">
      <w:pPr>
        <w:pStyle w:val="a0"/>
        <w:numPr>
          <w:ilvl w:val="0"/>
          <w:numId w:val="18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مراجعة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الصرف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الإدارة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المالية،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ثم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أرشفته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إلكترونياً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34C82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وورقياً</w:t>
      </w:r>
      <w:r w:rsidRPr="00434C82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6E6D4B00" w14:textId="71E32546" w:rsidR="004B1E43" w:rsidRDefault="004B1E43" w:rsidP="00F70DA2">
      <w:pPr>
        <w:pStyle w:val="a0"/>
        <w:numPr>
          <w:ilvl w:val="0"/>
          <w:numId w:val="0"/>
        </w:numPr>
        <w:bidi/>
        <w:rPr>
          <w:sz w:val="24"/>
          <w:rtl/>
        </w:rPr>
      </w:pPr>
    </w:p>
    <w:p w14:paraId="3219EC63" w14:textId="278E527B" w:rsidR="004B1E43" w:rsidRDefault="004B1E43" w:rsidP="00F70DA2">
      <w:pPr>
        <w:pStyle w:val="a0"/>
        <w:numPr>
          <w:ilvl w:val="0"/>
          <w:numId w:val="0"/>
        </w:numPr>
        <w:bidi/>
        <w:rPr>
          <w:sz w:val="24"/>
          <w:rtl/>
        </w:rPr>
      </w:pPr>
    </w:p>
    <w:p w14:paraId="19FEFB39" w14:textId="65F87892"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14:paraId="358496AB" w14:textId="4C682A65" w:rsidR="005132AC" w:rsidRPr="00F70DA2" w:rsidRDefault="005132AC" w:rsidP="00F70DA2">
      <w:pPr>
        <w:pStyle w:val="a0"/>
        <w:numPr>
          <w:ilvl w:val="0"/>
          <w:numId w:val="0"/>
        </w:numPr>
        <w:bidi/>
        <w:rPr>
          <w:sz w:val="24"/>
        </w:rPr>
      </w:pPr>
    </w:p>
    <w:sectPr w:rsidR="005132AC" w:rsidRPr="00F70DA2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8C9BB" w14:textId="77777777" w:rsidR="00394983" w:rsidRDefault="00394983" w:rsidP="00E75E85">
      <w:pPr>
        <w:spacing w:after="0" w:line="240" w:lineRule="auto"/>
      </w:pPr>
      <w:r>
        <w:separator/>
      </w:r>
    </w:p>
  </w:endnote>
  <w:endnote w:type="continuationSeparator" w:id="0">
    <w:p w14:paraId="1A556CC7" w14:textId="77777777" w:rsidR="00394983" w:rsidRDefault="00394983" w:rsidP="00E7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8A14C" w14:textId="77777777" w:rsidR="00394983" w:rsidRDefault="00394983" w:rsidP="00E75E85">
      <w:pPr>
        <w:spacing w:after="0" w:line="240" w:lineRule="auto"/>
      </w:pPr>
      <w:r>
        <w:separator/>
      </w:r>
    </w:p>
  </w:footnote>
  <w:footnote w:type="continuationSeparator" w:id="0">
    <w:p w14:paraId="0240BFA4" w14:textId="77777777" w:rsidR="00394983" w:rsidRDefault="00394983" w:rsidP="00E7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F2E5" w14:textId="2BFC63C6" w:rsidR="00E75E85" w:rsidRDefault="00E75E85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0B4415" wp14:editId="7F045AD7">
          <wp:simplePos x="0" y="0"/>
          <wp:positionH relativeFrom="column">
            <wp:posOffset>-1079205</wp:posOffset>
          </wp:positionH>
          <wp:positionV relativeFrom="paragraph">
            <wp:posOffset>-457200</wp:posOffset>
          </wp:positionV>
          <wp:extent cx="7655442" cy="10185991"/>
          <wp:effectExtent l="0" t="0" r="3175" b="635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442" cy="10185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50244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3C104D"/>
    <w:multiLevelType w:val="hybridMultilevel"/>
    <w:tmpl w:val="F90E2EA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>
    <w:nsid w:val="34957DF2"/>
    <w:multiLevelType w:val="hybridMultilevel"/>
    <w:tmpl w:val="F90AA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8764F8"/>
    <w:multiLevelType w:val="hybridMultilevel"/>
    <w:tmpl w:val="CF76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222D8"/>
    <w:multiLevelType w:val="hybridMultilevel"/>
    <w:tmpl w:val="3A34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E3C10">
      <w:start w:val="6"/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b/>
        <w:sz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47E82"/>
    <w:multiLevelType w:val="hybridMultilevel"/>
    <w:tmpl w:val="0C7E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47227"/>
    <w:multiLevelType w:val="hybridMultilevel"/>
    <w:tmpl w:val="07C2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F3118"/>
    <w:multiLevelType w:val="hybridMultilevel"/>
    <w:tmpl w:val="208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66FC1"/>
    <w:multiLevelType w:val="hybridMultilevel"/>
    <w:tmpl w:val="4560F430"/>
    <w:lvl w:ilvl="0" w:tplc="366ADCB2">
      <w:start w:val="5"/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07C36"/>
    <w:multiLevelType w:val="hybridMultilevel"/>
    <w:tmpl w:val="E882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FFF6">
      <w:start w:val="5"/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84D8E"/>
    <w:multiLevelType w:val="hybridMultilevel"/>
    <w:tmpl w:val="0F12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B121F"/>
    <w:multiLevelType w:val="hybridMultilevel"/>
    <w:tmpl w:val="E20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14"/>
  </w:num>
  <w:num w:numId="15">
    <w:abstractNumId w:val="17"/>
  </w:num>
  <w:num w:numId="16">
    <w:abstractNumId w:val="19"/>
  </w:num>
  <w:num w:numId="17">
    <w:abstractNumId w:val="16"/>
  </w:num>
  <w:num w:numId="18">
    <w:abstractNumId w:val="15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4983"/>
    <w:rsid w:val="00434C82"/>
    <w:rsid w:val="004B1E43"/>
    <w:rsid w:val="005132AC"/>
    <w:rsid w:val="005527D4"/>
    <w:rsid w:val="00977E35"/>
    <w:rsid w:val="00A26EB6"/>
    <w:rsid w:val="00AA1D8D"/>
    <w:rsid w:val="00B47730"/>
    <w:rsid w:val="00CB0664"/>
    <w:rsid w:val="00CC5B3F"/>
    <w:rsid w:val="00E75E85"/>
    <w:rsid w:val="00F70D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E7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E7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E7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E7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DAB16-64D3-4131-88EB-E5248CF1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2025-05-21T02:38:00Z</dcterms:created>
  <dcterms:modified xsi:type="dcterms:W3CDTF">2025-05-29T09:08:00Z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