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51AF" w14:textId="6E48887C" w:rsidR="004B1E43" w:rsidRDefault="00D01986" w:rsidP="004B1E43">
      <w:pPr>
        <w:pStyle w:val="1"/>
        <w:bidi/>
        <w:jc w:val="center"/>
        <w:rPr>
          <w:rFonts w:hint="cs"/>
          <w:rtl/>
        </w:rPr>
      </w:pPr>
      <w:r w:rsidRPr="00D01986">
        <w:rPr>
          <w:rFonts w:ascii="Calibri" w:eastAsia="Calibri" w:hAnsi="Calibri" w:cs="Arial"/>
          <w:noProof/>
          <w:color w:val="auto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8E139" wp14:editId="51C7E609">
                <wp:simplePos x="0" y="0"/>
                <wp:positionH relativeFrom="column">
                  <wp:posOffset>-787584</wp:posOffset>
                </wp:positionH>
                <wp:positionV relativeFrom="paragraph">
                  <wp:posOffset>-334891</wp:posOffset>
                </wp:positionV>
                <wp:extent cx="1519555" cy="457200"/>
                <wp:effectExtent l="0" t="0" r="23495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95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97948" w14:textId="77777777" w:rsidR="00D01986" w:rsidRPr="00781FE1" w:rsidRDefault="00D01986" w:rsidP="00D01986">
                            <w:pPr>
                              <w:bidi/>
                              <w:spacing w:after="0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رمز الوثيقة : </w:t>
                            </w:r>
                            <w:r w:rsidRPr="00BA52C9">
                              <w:t>AD-004</w:t>
                            </w:r>
                          </w:p>
                          <w:p w14:paraId="368EA50F" w14:textId="77777777" w:rsidR="00D01986" w:rsidRDefault="00D01986" w:rsidP="00D01986">
                            <w:pPr>
                              <w:bidi/>
                              <w:spacing w:after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تاريخها: </w:t>
                            </w:r>
                            <w:r>
                              <w:t>1l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2pt;margin-top:-26.35pt;width:119.6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">
                <v:textbox>
                  <w:txbxContent>
                    <w:p w14:paraId="4F597948" w14:textId="77777777" w:rsidR="00D01986" w:rsidRPr="00781FE1" w:rsidRDefault="00D01986" w:rsidP="00D01986">
                      <w:pPr>
                        <w:bidi/>
                        <w:spacing w:after="0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رمز الوثيقة : </w:t>
                      </w:r>
                      <w:r w:rsidRPr="00BA52C9">
                        <w:t>AD-004</w:t>
                      </w:r>
                    </w:p>
                    <w:p w14:paraId="368EA50F" w14:textId="77777777" w:rsidR="00D01986" w:rsidRDefault="00D01986" w:rsidP="00D01986">
                      <w:pPr>
                        <w:bidi/>
                        <w:spacing w:after="0"/>
                      </w:pPr>
                      <w:r>
                        <w:rPr>
                          <w:rFonts w:hint="cs"/>
                          <w:rtl/>
                        </w:rPr>
                        <w:t xml:space="preserve">تاريخها: </w:t>
                      </w:r>
                      <w:r>
                        <w:t>1l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7427C7D" w14:textId="0BD41825" w:rsidR="00F70DA2" w:rsidRDefault="00CC5B3F" w:rsidP="00CC5B3F">
      <w:pPr>
        <w:bidi/>
        <w:jc w:val="center"/>
        <w:rPr>
          <w:rtl/>
        </w:rPr>
      </w:pPr>
      <w:r w:rsidRPr="00CC5B3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سياسة</w:t>
      </w:r>
      <w:r w:rsidRPr="00CC5B3F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خصوصية</w:t>
      </w:r>
      <w:r w:rsidRPr="00CC5B3F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البيانات</w:t>
      </w:r>
      <w:bookmarkStart w:id="0" w:name="_GoBack"/>
      <w:bookmarkEnd w:id="0"/>
    </w:p>
    <w:p w14:paraId="1CAE7C16" w14:textId="77777777" w:rsidR="00F70DA2" w:rsidRDefault="00F70DA2" w:rsidP="00F70DA2">
      <w:pPr>
        <w:bidi/>
        <w:jc w:val="right"/>
        <w:rPr>
          <w:rtl/>
        </w:rPr>
      </w:pPr>
    </w:p>
    <w:p w14:paraId="6CDB2611" w14:textId="77777777" w:rsidR="00F70DA2" w:rsidRDefault="00F70DA2" w:rsidP="00F70DA2">
      <w:pPr>
        <w:bidi/>
        <w:jc w:val="right"/>
        <w:rPr>
          <w:rtl/>
        </w:rPr>
      </w:pPr>
    </w:p>
    <w:p w14:paraId="3DE3E481" w14:textId="77777777" w:rsidR="00F70DA2" w:rsidRPr="00A26EB6" w:rsidRDefault="00F70DA2" w:rsidP="00F70DA2">
      <w:pPr>
        <w:bidi/>
        <w:jc w:val="right"/>
        <w:rPr>
          <w:color w:val="17365D" w:themeColor="text2" w:themeShade="BF"/>
          <w:rtl/>
        </w:rPr>
      </w:pPr>
    </w:p>
    <w:p w14:paraId="31BA705F" w14:textId="773676AC" w:rsidR="00F70DA2" w:rsidRPr="00A26EB6" w:rsidRDefault="00F70DA2" w:rsidP="00F70DA2">
      <w:p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</w:pP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أولاً: الهدف من السياسة :</w:t>
      </w:r>
    </w:p>
    <w:p w14:paraId="1F58CED9" w14:textId="7E9171DA" w:rsidR="00F70DA2" w:rsidRDefault="00CC5B3F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تلتزم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جمعية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وابل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لرعاية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الأيتام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بالحفاظ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على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سرية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المعلومات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والبيانات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التي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يتم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جمعها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من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المستفيدين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والعاملين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والمتبرعين،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وعدم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استخدامها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إلا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وفق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ما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يخدم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أهداف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الجمعية</w:t>
      </w:r>
      <w:r w:rsidRPr="00CC5B3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.</w:t>
      </w:r>
    </w:p>
    <w:p w14:paraId="2CC9AE49" w14:textId="77777777" w:rsidR="00CC5B3F" w:rsidRPr="00A26EB6" w:rsidRDefault="00CC5B3F" w:rsidP="00CC5B3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</w:p>
    <w:p w14:paraId="2D041C3F" w14:textId="28F6856E" w:rsidR="00F70DA2" w:rsidRPr="00A26EB6" w:rsidRDefault="00F70DA2" w:rsidP="00CC5B3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</w:pP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 xml:space="preserve">ثانياً </w:t>
      </w:r>
      <w:r w:rsidRPr="00A26EB6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: </w:t>
      </w:r>
      <w:r w:rsidR="00CC5B3F" w:rsidRPr="00CC5B3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نطاق</w:t>
      </w:r>
      <w:r w:rsidR="00CC5B3F" w:rsidRPr="00CC5B3F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="00CC5B3F" w:rsidRPr="00CC5B3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التطبيق</w:t>
      </w:r>
      <w:r w:rsidR="00CC5B3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="00A26EB6"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:</w:t>
      </w:r>
    </w:p>
    <w:p w14:paraId="11BC6652" w14:textId="77777777" w:rsidR="00F70DA2" w:rsidRPr="00A26EB6" w:rsidRDefault="00F70DA2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17365D" w:themeColor="text2" w:themeShade="BF"/>
          <w:sz w:val="26"/>
          <w:szCs w:val="26"/>
          <w:rtl/>
        </w:rPr>
      </w:pPr>
    </w:p>
    <w:p w14:paraId="46FE80DC" w14:textId="624249F4" w:rsidR="00F70DA2" w:rsidRDefault="00CC5B3F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rtl/>
        </w:rPr>
      </w:pP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تشمل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السياسة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جميع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أنواع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البيانات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التي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تتعلق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بالأشخاص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الطبيعيين،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مثل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: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الأسماء،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أرقام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الهوية،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العناوين،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البيانات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الصحية،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التعليمية،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المالية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241C0EE0" w14:textId="77777777" w:rsidR="00CC5B3F" w:rsidRPr="00A26EB6" w:rsidRDefault="00CC5B3F" w:rsidP="00CC5B3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rtl/>
        </w:rPr>
      </w:pPr>
    </w:p>
    <w:p w14:paraId="2CA240D4" w14:textId="3B966100" w:rsidR="00F70DA2" w:rsidRDefault="00F70DA2" w:rsidP="00CC5B3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</w:pP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 xml:space="preserve">ثالثاً </w:t>
      </w:r>
      <w:r w:rsidRPr="00A26EB6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: </w:t>
      </w:r>
      <w:r w:rsidR="00CC5B3F" w:rsidRPr="00CC5B3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ضوابط</w:t>
      </w:r>
      <w:r w:rsidR="00CC5B3F" w:rsidRPr="00CC5B3F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="00CC5B3F" w:rsidRPr="00CC5B3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حماية</w:t>
      </w:r>
      <w:r w:rsidR="00CC5B3F" w:rsidRPr="00CC5B3F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="00CC5B3F" w:rsidRPr="00CC5B3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البيانات</w:t>
      </w:r>
      <w:r w:rsidR="00CC5B3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="00A26EB6"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:</w:t>
      </w:r>
    </w:p>
    <w:p w14:paraId="21D8E66F" w14:textId="77777777" w:rsidR="00CC5B3F" w:rsidRPr="00A26EB6" w:rsidRDefault="00CC5B3F" w:rsidP="00CC5B3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</w:pPr>
    </w:p>
    <w:p w14:paraId="435E1EB5" w14:textId="77777777" w:rsidR="00CC5B3F" w:rsidRPr="00CC5B3F" w:rsidRDefault="00CC5B3F" w:rsidP="00CC5B3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1.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تُجمع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البيانات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بموافقة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مسبقة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صاحبها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وبشفافية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0CCCE3A4" w14:textId="77777777" w:rsidR="00CC5B3F" w:rsidRPr="00CC5B3F" w:rsidRDefault="00CC5B3F" w:rsidP="00CC5B3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2.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لا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يجوز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استخدام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البيانات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إلا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للأغراض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التي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جُمعت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أجلها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2B45D4E9" w14:textId="77777777" w:rsidR="00CC5B3F" w:rsidRPr="00CC5B3F" w:rsidRDefault="00CC5B3F" w:rsidP="00CC5B3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3.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يُمنع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مشاركة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البيانات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مع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أي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جهة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خارجية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دون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موافقة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خطية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صاحبها،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إلا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إذا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تطلب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الأمر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ذلك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نظامًا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3105A951" w14:textId="77777777" w:rsidR="00CC5B3F" w:rsidRPr="00CC5B3F" w:rsidRDefault="00CC5B3F" w:rsidP="00CC5B3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4.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تُخزن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البيانات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أنظمة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ملفات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مؤمنة،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ويُمنح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حق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الوصول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فقط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للمخولين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رسميًا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60B56DE5" w14:textId="413D4485" w:rsidR="004B1E43" w:rsidRPr="00CC5B3F" w:rsidRDefault="00CC5B3F" w:rsidP="00CC5B3F">
      <w:pPr>
        <w:pStyle w:val="a0"/>
        <w:numPr>
          <w:ilvl w:val="0"/>
          <w:numId w:val="0"/>
        </w:numPr>
        <w:bidi/>
        <w:rPr>
          <w:color w:val="000000" w:themeColor="text1"/>
          <w:sz w:val="24"/>
          <w:rtl/>
        </w:rPr>
      </w:pP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5.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حال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وقوع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تسريب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اختراق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للبيانات،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تلتزم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الجمعية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بإبلاغ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الجهات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المعنية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خلال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72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ساعة،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واتخاذ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الإجراءات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CC5B3F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اللازمة</w:t>
      </w:r>
      <w:r w:rsidRPr="00CC5B3F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338BBE62" w14:textId="131381F5" w:rsidR="004B1E43" w:rsidRPr="00CC5B3F" w:rsidRDefault="004B1E43" w:rsidP="00CC5B3F">
      <w:pPr>
        <w:pStyle w:val="a0"/>
        <w:numPr>
          <w:ilvl w:val="0"/>
          <w:numId w:val="0"/>
        </w:numPr>
        <w:bidi/>
        <w:rPr>
          <w:color w:val="000000" w:themeColor="text1"/>
          <w:sz w:val="24"/>
          <w:rtl/>
        </w:rPr>
      </w:pPr>
    </w:p>
    <w:p w14:paraId="6E6D4B00" w14:textId="71E32546" w:rsidR="004B1E43" w:rsidRDefault="004B1E43" w:rsidP="00F70DA2">
      <w:pPr>
        <w:pStyle w:val="a0"/>
        <w:numPr>
          <w:ilvl w:val="0"/>
          <w:numId w:val="0"/>
        </w:numPr>
        <w:bidi/>
        <w:rPr>
          <w:sz w:val="24"/>
          <w:rtl/>
        </w:rPr>
      </w:pPr>
    </w:p>
    <w:p w14:paraId="3219EC63" w14:textId="278E527B" w:rsidR="004B1E43" w:rsidRDefault="004B1E43" w:rsidP="00F70DA2">
      <w:pPr>
        <w:pStyle w:val="a0"/>
        <w:numPr>
          <w:ilvl w:val="0"/>
          <w:numId w:val="0"/>
        </w:numPr>
        <w:bidi/>
        <w:rPr>
          <w:sz w:val="24"/>
          <w:rtl/>
        </w:rPr>
      </w:pPr>
    </w:p>
    <w:p w14:paraId="19FEFB39" w14:textId="65F87892" w:rsidR="004B1E43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</w:p>
    <w:p w14:paraId="358496AB" w14:textId="4C682A65" w:rsidR="005132AC" w:rsidRPr="00F70DA2" w:rsidRDefault="005132AC" w:rsidP="00F70DA2">
      <w:pPr>
        <w:pStyle w:val="a0"/>
        <w:numPr>
          <w:ilvl w:val="0"/>
          <w:numId w:val="0"/>
        </w:numPr>
        <w:bidi/>
        <w:rPr>
          <w:sz w:val="24"/>
        </w:rPr>
      </w:pPr>
    </w:p>
    <w:sectPr w:rsidR="005132AC" w:rsidRPr="00F70DA2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72E69" w14:textId="77777777" w:rsidR="0059181E" w:rsidRDefault="0059181E" w:rsidP="00D01986">
      <w:pPr>
        <w:spacing w:after="0" w:line="240" w:lineRule="auto"/>
      </w:pPr>
      <w:r>
        <w:separator/>
      </w:r>
    </w:p>
  </w:endnote>
  <w:endnote w:type="continuationSeparator" w:id="0">
    <w:p w14:paraId="2AF8FED4" w14:textId="77777777" w:rsidR="0059181E" w:rsidRDefault="0059181E" w:rsidP="00D0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92DFF" w14:textId="77777777" w:rsidR="0059181E" w:rsidRDefault="0059181E" w:rsidP="00D01986">
      <w:pPr>
        <w:spacing w:after="0" w:line="240" w:lineRule="auto"/>
      </w:pPr>
      <w:r>
        <w:separator/>
      </w:r>
    </w:p>
  </w:footnote>
  <w:footnote w:type="continuationSeparator" w:id="0">
    <w:p w14:paraId="13670703" w14:textId="77777777" w:rsidR="0059181E" w:rsidRDefault="0059181E" w:rsidP="00D0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AD6AF" w14:textId="5A365228" w:rsidR="00D01986" w:rsidRDefault="00D01986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17B0C" wp14:editId="017E700A">
          <wp:simplePos x="0" y="0"/>
          <wp:positionH relativeFrom="column">
            <wp:posOffset>-1083945</wp:posOffset>
          </wp:positionH>
          <wp:positionV relativeFrom="paragraph">
            <wp:posOffset>-338865</wp:posOffset>
          </wp:positionV>
          <wp:extent cx="7658179" cy="10087897"/>
          <wp:effectExtent l="0" t="0" r="0" b="889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79" cy="1008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B1E43"/>
    <w:rsid w:val="005132AC"/>
    <w:rsid w:val="0059181E"/>
    <w:rsid w:val="00A26EB6"/>
    <w:rsid w:val="00AA1D8D"/>
    <w:rsid w:val="00B47730"/>
    <w:rsid w:val="00CB0664"/>
    <w:rsid w:val="00CC5B3F"/>
    <w:rsid w:val="00D01986"/>
    <w:rsid w:val="00F70D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D100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D0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D01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D0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D01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AB88B9-B848-49F7-9FC9-32E35C94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Abu Talal</cp:lastModifiedBy>
  <cp:revision>3</cp:revision>
  <dcterms:created xsi:type="dcterms:W3CDTF">2025-05-19T00:51:00Z</dcterms:created>
  <dcterms:modified xsi:type="dcterms:W3CDTF">2025-05-29T09:33:00Z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-391372292</vt:i4>
  </property>
</Properties>
</file>